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предоставление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квартальный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sz w:val="28"/>
          <w:szCs w:val="28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пп.5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ст.23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</w:t>
      </w:r>
      <w:r>
        <w:rPr>
          <w:rFonts w:ascii="Times New Roman" w:eastAsia="Times New Roman" w:hAnsi="Times New Roman" w:cs="Times New Roman"/>
          <w:sz w:val="28"/>
          <w:szCs w:val="28"/>
        </w:rPr>
        <w:t>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иных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860124</w:t>
      </w:r>
      <w:r>
        <w:rPr>
          <w:rFonts w:ascii="Times New Roman" w:eastAsia="Times New Roman" w:hAnsi="Times New Roman" w:cs="Times New Roman"/>
          <w:sz w:val="28"/>
          <w:szCs w:val="28"/>
        </w:rPr>
        <w:t>3040028810000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из ЕГРЮЛ должностным лицом, согласно которой на момент совершения правонарушения являл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должностного лица административного органа об отсутствии 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14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1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1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0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0412365400805001972515166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17rplc-17">
    <w:name w:val="cat-Time grp-17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PhoneNumbergrp-18rplc-31">
    <w:name w:val="cat-PhoneNumber grp-18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